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Tourism 2</w:t>
      </w:r>
    </w:p>
    <w:p>
      <w:pPr>
        <w:pStyle w:val="Questions"/>
      </w:pPr>
      <w:r>
        <w:t xml:space="preserve">1. ENLNAGD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UYSCPR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WSOCOM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ANGRYEM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NEW ANLAZED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EFNCAR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EWN ROYK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NCIHA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HOUTS CMEARIA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NAJAP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EMRCAAI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BZRLAI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IARACF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IJIF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ABIL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YTALI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ATNOG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ANIDI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IASNP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TSDANLOC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ENW ENADZLA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AACADN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 2</dc:title>
  <dcterms:created xsi:type="dcterms:W3CDTF">2021-10-11T20:04:12Z</dcterms:created>
  <dcterms:modified xsi:type="dcterms:W3CDTF">2021-10-11T20:04:12Z</dcterms:modified>
</cp:coreProperties>
</file>