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&amp; Tourism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an item you buy to remind you of your holiday/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money you use in a particular country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visiting a foreign country or an attraction is usually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with sand that you may go to sunbathe.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travelling to a country that is not in the EU, you may need to apply for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means of transportation that is used to travel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inexpensive/ within your budget range can be described as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a person who shows a group around a tourist attraction.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given to an amount of money that you may have to pay before taking part in an activity/ before arriving at a hotel.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comfortable or elegant/ A very nice hotel could be described as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providing/ being provided with amusement or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bathroom that is connected to a bedroom (sounds French).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given to going long distance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boats and yachts are docked. These boats are usually the type of boat that are used for fishing, tourist trips &amp;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going to a foreign country people often say you are going...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means of transportation that 'takes off' and 'lands'.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day or period of celebration.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 Crossword</dc:title>
  <dcterms:created xsi:type="dcterms:W3CDTF">2021-10-11T20:03:39Z</dcterms:created>
  <dcterms:modified xsi:type="dcterms:W3CDTF">2021-10-11T20:03:39Z</dcterms:modified>
</cp:coreProperties>
</file>