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Travel &amp; Tourism -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BOOKING FORM    </w:t>
      </w:r>
      <w:r>
        <w:t xml:space="preserve">   CHILDREN    </w:t>
      </w:r>
      <w:r>
        <w:t xml:space="preserve">   COUPLES    </w:t>
      </w:r>
      <w:r>
        <w:t xml:space="preserve">   DATE    </w:t>
      </w:r>
      <w:r>
        <w:t xml:space="preserve">   DELIVERY STYLES    </w:t>
      </w:r>
      <w:r>
        <w:t xml:space="preserve">   DESCRIPTION    </w:t>
      </w:r>
      <w:r>
        <w:t xml:space="preserve">   DURATION    </w:t>
      </w:r>
      <w:r>
        <w:t xml:space="preserve">   ELDERLY    </w:t>
      </w:r>
      <w:r>
        <w:t xml:space="preserve">   EXCURSION    </w:t>
      </w:r>
      <w:r>
        <w:t xml:space="preserve">   FAMILIES    </w:t>
      </w:r>
      <w:r>
        <w:t xml:space="preserve">   GROUPS    </w:t>
      </w:r>
      <w:r>
        <w:t xml:space="preserve">   ITINERARY    </w:t>
      </w:r>
      <w:r>
        <w:t xml:space="preserve">   LEAFLETS    </w:t>
      </w:r>
      <w:r>
        <w:t xml:space="preserve">   NOTICE BOARDS    </w:t>
      </w:r>
      <w:r>
        <w:t xml:space="preserve">   PHOTOGRAPHS    </w:t>
      </w:r>
      <w:r>
        <w:t xml:space="preserve">   SINGLES    </w:t>
      </w:r>
      <w:r>
        <w:t xml:space="preserve">   SUITABILITY    </w:t>
      </w:r>
      <w:r>
        <w:t xml:space="preserve">   TARGET CUSTOMER    </w:t>
      </w:r>
      <w:r>
        <w:t xml:space="preserve">   VIDEOS    </w:t>
      </w:r>
      <w:r>
        <w:t xml:space="preserve">   WELCOME MEETING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&amp; Tourism - Key Words</dc:title>
  <dcterms:created xsi:type="dcterms:W3CDTF">2021-10-11T20:04:05Z</dcterms:created>
  <dcterms:modified xsi:type="dcterms:W3CDTF">2021-10-11T20:04:05Z</dcterms:modified>
</cp:coreProperties>
</file>