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PORTO    </w:t>
      </w:r>
      <w:r>
        <w:t xml:space="preserve">   FLAMENCO    </w:t>
      </w:r>
      <w:r>
        <w:t xml:space="preserve">   MONTECARLO    </w:t>
      </w:r>
      <w:r>
        <w:t xml:space="preserve">   SEINE    </w:t>
      </w:r>
      <w:r>
        <w:t xml:space="preserve">   THE DUOMO    </w:t>
      </w:r>
      <w:r>
        <w:t xml:space="preserve">   COLLOSSEUM    </w:t>
      </w:r>
      <w:r>
        <w:t xml:space="preserve">   LAKE COMO    </w:t>
      </w:r>
      <w:r>
        <w:t xml:space="preserve">   POMPEII    </w:t>
      </w:r>
      <w:r>
        <w:t xml:space="preserve">   LA SAGRADA FAMILIA    </w:t>
      </w:r>
      <w:r>
        <w:t xml:space="preserve">   EIFFEL TOWER    </w:t>
      </w:r>
      <w:r>
        <w:t xml:space="preserve">   GONDOLA    </w:t>
      </w:r>
      <w:r>
        <w:t xml:space="preserve">   SICILY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Trivia</dc:title>
  <dcterms:created xsi:type="dcterms:W3CDTF">2021-10-11T20:04:19Z</dcterms:created>
  <dcterms:modified xsi:type="dcterms:W3CDTF">2021-10-11T20:04:19Z</dcterms:modified>
</cp:coreProperties>
</file>