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term for a relaxing trip away from work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visit another country you are considered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Passport, Visa, and I.D. are all considered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term for where someone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handout containing pictures and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specific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go to see a landmark, you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buildings, objects or nature that attract visitors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stay while on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and beliefs shared between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specific to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</dc:title>
  <dcterms:created xsi:type="dcterms:W3CDTF">2021-10-11T20:03:51Z</dcterms:created>
  <dcterms:modified xsi:type="dcterms:W3CDTF">2021-10-11T20:03:51Z</dcterms:modified>
</cp:coreProperties>
</file>