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travel from one place to another, especially when there is a long distance between the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journey to a store,business, office,etc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return to the ground after a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collect your luggage after a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case that you use to carry your clothing and belongings when you are traveling.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piece of paper that you must have in order to be allowed to get onto an airplane.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Bags and suitcases that a person carries when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you hand in your luggage and have your ticket checked.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passage between sections of seats on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plane leaves the ground and starts flying.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</dc:title>
  <dcterms:created xsi:type="dcterms:W3CDTF">2021-10-11T20:04:38Z</dcterms:created>
  <dcterms:modified xsi:type="dcterms:W3CDTF">2021-10-11T20:04:38Z</dcterms:modified>
</cp:coreProperties>
</file>