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traveling from one place to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have your ticket checked before a flight.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Arriving on the ground in an airplane.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bag that is used to carry clothes and other personal belongings.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in an airport where passengers collect their luggage that has been carried by the airplane.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travelling to multiple places.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airplane ticket, used to allow you to board the plane.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Broad term for all bags that carry personal belongings.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Leaving the ground in an airplane.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passage between rows  of chairs on an airplane.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Vocabulary</dc:title>
  <dcterms:created xsi:type="dcterms:W3CDTF">2021-10-11T20:04:58Z</dcterms:created>
  <dcterms:modified xsi:type="dcterms:W3CDTF">2021-10-11T20:04:58Z</dcterms:modified>
</cp:coreProperties>
</file>