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terminal    </w:t>
      </w:r>
      <w:r>
        <w:t xml:space="preserve">   stewardess    </w:t>
      </w:r>
      <w:r>
        <w:t xml:space="preserve">   layover    </w:t>
      </w:r>
      <w:r>
        <w:t xml:space="preserve">   turbulence    </w:t>
      </w:r>
      <w:r>
        <w:t xml:space="preserve">   boarding    </w:t>
      </w:r>
      <w:r>
        <w:t xml:space="preserve">   travel agent    </w:t>
      </w:r>
      <w:r>
        <w:t xml:space="preserve">   flight    </w:t>
      </w:r>
      <w:r>
        <w:t xml:space="preserve">   passenger    </w:t>
      </w:r>
      <w:r>
        <w:t xml:space="preserve">   visa    </w:t>
      </w:r>
      <w:r>
        <w:t xml:space="preserve">   customs    </w:t>
      </w:r>
      <w:r>
        <w:t xml:space="preserve">   destination    </w:t>
      </w:r>
      <w:r>
        <w:t xml:space="preserve">   travel ban    </w:t>
      </w:r>
      <w:r>
        <w:t xml:space="preserve">   luggage    </w:t>
      </w:r>
      <w:r>
        <w:t xml:space="preserve">   passport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Vocabulary</dc:title>
  <dcterms:created xsi:type="dcterms:W3CDTF">2021-10-11T20:05:00Z</dcterms:created>
  <dcterms:modified xsi:type="dcterms:W3CDTF">2021-10-11T20:05:00Z</dcterms:modified>
</cp:coreProperties>
</file>