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passenger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aisle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passenger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Vocabulary</dc:title>
  <dcterms:created xsi:type="dcterms:W3CDTF">2021-10-11T20:03:36Z</dcterms:created>
  <dcterms:modified xsi:type="dcterms:W3CDTF">2021-10-11T20:03:36Z</dcterms:modified>
</cp:coreProperties>
</file>