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Taxi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Sheduale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tourist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customs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Vocabulary Crossword </dc:title>
  <dcterms:created xsi:type="dcterms:W3CDTF">2021-10-11T20:04:42Z</dcterms:created>
  <dcterms:modified xsi:type="dcterms:W3CDTF">2021-10-11T20:04:42Z</dcterms:modified>
</cp:coreProperties>
</file>