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an aircraft becoming airborne.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on a short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suitcases or other bags in which to pack personal belongings for travelling.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registering one's presence at a reception, typically as a passenger at an airport.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(an aircraft or spacecraft) to the ground or surface in a controlled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passage between rows of seats in a building such as a church or theatre, an aircraft, or train.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pass for boarding an aircraft, given to passengers when checking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in an airport where arriving passengers collect luggage that has been transported in the hold of the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travelling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case with a handle and a hinged lid, used for carrying clothes and other personal possessions.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 Crossword</dc:title>
  <dcterms:created xsi:type="dcterms:W3CDTF">2021-10-11T20:05:24Z</dcterms:created>
  <dcterms:modified xsi:type="dcterms:W3CDTF">2021-10-11T20:05:24Z</dcterms:modified>
</cp:coreProperties>
</file>