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Travel Vocabulary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Travelling form one place to another, long-distance.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Leave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at the airport where the passengers collect their luggage.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space between rows of seats where people can walk through.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Travelling bag, used for carrying clothes and other belongings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paper that shows your seat, give to a flight attendant when getting on the plane.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Multiple bags with belongings, more than one suitcase.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at the airport where you get your ticket and you get told where you will be sitting.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somewhere for a short period of time and returning.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Coming in to land</w:t>
            </w:r>
          </w:p>
        </w:tc>
      </w:tr>
    </w:tbl>
    <w:p>
      <w:pPr>
        <w:pStyle w:val="WordBankSmall"/>
      </w:pPr>
      <w:r>
        <w:t xml:space="preserve">   Land    </w:t>
      </w:r>
      <w:r>
        <w:t xml:space="preserve">   Take Off    </w:t>
      </w:r>
      <w:r>
        <w:t xml:space="preserve">   Check In Desk    </w:t>
      </w:r>
      <w:r>
        <w:t xml:space="preserve">   Luggage     </w:t>
      </w:r>
      <w:r>
        <w:t xml:space="preserve">   Suitcase    </w:t>
      </w:r>
      <w:r>
        <w:t xml:space="preserve">   Aisle    </w:t>
      </w:r>
      <w:r>
        <w:t xml:space="preserve">   Baggage Reclaim     </w:t>
      </w:r>
      <w:r>
        <w:t xml:space="preserve">   Boarding Pass    </w:t>
      </w:r>
      <w:r>
        <w:t xml:space="preserve">   Journey    </w:t>
      </w:r>
      <w:r>
        <w:t xml:space="preserve">  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Vocabulary Lesson</dc:title>
  <dcterms:created xsi:type="dcterms:W3CDTF">2021-10-11T20:04:51Z</dcterms:created>
  <dcterms:modified xsi:type="dcterms:W3CDTF">2021-10-11T20:04:51Z</dcterms:modified>
</cp:coreProperties>
</file>