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Vocabulary: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passage between rows of seats in a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Suitcase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travelling from one place to another, especially when they are far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Journey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down through the air onto the ground or another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Baggage-reclaim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you go at an airport to leave your suitcases and show your ticket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case with flat sides and a handle, used for carrying clothes, etc. when you are travelling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Take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at an airport where you get your suitcases, etc. again after you have flown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Boarding 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journey to a place and back again, especially a short one for pleasure or a particular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card that you show before you get on a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Check-in desk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Bags, cases, etc. that contain somebody’s clothes and things when they are travelling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Luggage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moment at which an aircraft leaves the ground and starts to fly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Aisle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Vocabulary: Lesson 1</dc:title>
  <dcterms:created xsi:type="dcterms:W3CDTF">2021-10-11T20:05:08Z</dcterms:created>
  <dcterms:modified xsi:type="dcterms:W3CDTF">2021-10-11T20:05:08Z</dcterms:modified>
</cp:coreProperties>
</file>