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Vocabulary - Week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another word for 'fancy' or 'expensive'?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vandal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people who have to travel to their place of work?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 recluse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another way to say 'the people who live in a city'?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Luxurious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fancy shop selling expensive clothes called?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Overcrowded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call someone who never leaves the house and spends all their time alone?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Commuters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word we can use to describe a place where it is easy to get all the things you need?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Alienated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might someone feel if they do not have any friends in a strange city?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Communist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another way to say that somewhere is busy and heavily populated?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Multicultural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we call someone who sprays graffiti in public places?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Unemployed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someone who doesn't have a job?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Rush hour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we describe someone who speaks two languages?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social imbalance.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call someone who speaks three languages or more?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Convenient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we describe China's political system?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Inhabitants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we call a place that accepts a lot of different nationalities and cultures?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 polyglot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time called when people are travelling to and from work and everywhere is very busy?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boutique store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there is great wealth next to great poverty there is.....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Bilingual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Vocabulary - Week 1</dc:title>
  <dcterms:created xsi:type="dcterms:W3CDTF">2021-10-11T20:04:49Z</dcterms:created>
  <dcterms:modified xsi:type="dcterms:W3CDTF">2021-10-11T20:04:49Z</dcterms:modified>
</cp:coreProperties>
</file>