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building with rooms to rent while traveling.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arrive at a hotel.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leave a hotel.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in the airport where people wait for their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boat that carries people and cars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arrive by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depart/leave by airplane.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building with drive-up rooms to rent while traveling.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helps people plan trips.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takes care of people on an airplane.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taking a trip by airplane, bus, train,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Baggage, Suitcases.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boat that carries people on large trips.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a reservation on a hotel or a plane.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Vocabulary</dc:title>
  <dcterms:created xsi:type="dcterms:W3CDTF">2021-10-11T20:04:25Z</dcterms:created>
  <dcterms:modified xsi:type="dcterms:W3CDTF">2021-10-11T20:04:25Z</dcterms:modified>
</cp:coreProperties>
</file>