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Aruba    </w:t>
      </w:r>
      <w:r>
        <w:t xml:space="preserve">   Australia    </w:t>
      </w:r>
      <w:r>
        <w:t xml:space="preserve">   Austria    </w:t>
      </w:r>
      <w:r>
        <w:t xml:space="preserve">   Bahamas    </w:t>
      </w:r>
      <w:r>
        <w:t xml:space="preserve">   Belgium    </w:t>
      </w:r>
      <w:r>
        <w:t xml:space="preserve">   Chile    </w:t>
      </w:r>
      <w:r>
        <w:t xml:space="preserve">   Croatia    </w:t>
      </w:r>
      <w:r>
        <w:t xml:space="preserve">   Czech Republic    </w:t>
      </w:r>
      <w:r>
        <w:t xml:space="preserve">   Dominican Republic    </w:t>
      </w:r>
      <w:r>
        <w:t xml:space="preserve">   England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Galapagos Islands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Ireland    </w:t>
      </w:r>
      <w:r>
        <w:t xml:space="preserve">   Italy    </w:t>
      </w:r>
      <w:r>
        <w:t xml:space="preserve">   Jamaica    </w:t>
      </w:r>
      <w:r>
        <w:t xml:space="preserve">   Laos    </w:t>
      </w:r>
      <w:r>
        <w:t xml:space="preserve">   Liechtenstein    </w:t>
      </w:r>
      <w:r>
        <w:t xml:space="preserve">   Mexico    </w:t>
      </w:r>
      <w:r>
        <w:t xml:space="preserve">   Morocco    </w:t>
      </w:r>
      <w:r>
        <w:t xml:space="preserve">   Netherlands    </w:t>
      </w:r>
      <w:r>
        <w:t xml:space="preserve">   New Zealand    </w:t>
      </w:r>
      <w:r>
        <w:t xml:space="preserve">   Norway    </w:t>
      </w:r>
      <w:r>
        <w:t xml:space="preserve">   Peru    </w:t>
      </w:r>
      <w:r>
        <w:t xml:space="preserve">   Portugal    </w:t>
      </w:r>
      <w:r>
        <w:t xml:space="preserve">   Russia    </w:t>
      </w:r>
      <w:r>
        <w:t xml:space="preserve">   Saint Martin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Switzerland    </w:t>
      </w:r>
      <w:r>
        <w:t xml:space="preserve">   Thailand    </w:t>
      </w:r>
      <w:r>
        <w:t xml:space="preserve">   Turks and Caicos    </w:t>
      </w:r>
      <w:r>
        <w:t xml:space="preserve">   United States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 Search</dc:title>
  <dcterms:created xsi:type="dcterms:W3CDTF">2021-10-11T20:05:21Z</dcterms:created>
  <dcterms:modified xsi:type="dcterms:W3CDTF">2021-10-11T20:05:21Z</dcterms:modified>
</cp:coreProperties>
</file>