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Beach    </w:t>
      </w:r>
      <w:r>
        <w:t xml:space="preserve">   Hiking    </w:t>
      </w:r>
      <w:r>
        <w:t xml:space="preserve">   Hotel    </w:t>
      </w:r>
      <w:r>
        <w:t xml:space="preserve">   Mountain    </w:t>
      </w:r>
      <w:r>
        <w:t xml:space="preserve">   Museum    </w:t>
      </w:r>
      <w:r>
        <w:t xml:space="preserve">   Passport    </w:t>
      </w:r>
      <w:r>
        <w:t xml:space="preserve">   Skiing    </w:t>
      </w:r>
      <w:r>
        <w:t xml:space="preserve">   Snow    </w:t>
      </w:r>
      <w:r>
        <w:t xml:space="preserve">   Swimming    </w:t>
      </w:r>
      <w:r>
        <w:t xml:space="preserve">   Train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 Search</dc:title>
  <dcterms:created xsi:type="dcterms:W3CDTF">2021-10-11T20:04:10Z</dcterms:created>
  <dcterms:modified xsi:type="dcterms:W3CDTF">2021-10-11T20:04:10Z</dcterms:modified>
</cp:coreProperties>
</file>