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Photography    </w:t>
      </w:r>
      <w:r>
        <w:t xml:space="preserve">   Tourism    </w:t>
      </w:r>
      <w:r>
        <w:t xml:space="preserve">   Sightsee    </w:t>
      </w:r>
      <w:r>
        <w:t xml:space="preserve">   Sleep    </w:t>
      </w:r>
      <w:r>
        <w:t xml:space="preserve">   GPS    </w:t>
      </w:r>
      <w:r>
        <w:t xml:space="preserve">   Map    </w:t>
      </w:r>
      <w:r>
        <w:t xml:space="preserve">   Places    </w:t>
      </w:r>
      <w:r>
        <w:t xml:space="preserve">   Destination    </w:t>
      </w:r>
      <w:r>
        <w:t xml:space="preserve">   Mountain    </w:t>
      </w:r>
      <w:r>
        <w:t xml:space="preserve">   Nature    </w:t>
      </w:r>
      <w:r>
        <w:t xml:space="preserve">   Ocean    </w:t>
      </w:r>
      <w:r>
        <w:t xml:space="preserve">   Train    </w:t>
      </w:r>
      <w:r>
        <w:t xml:space="preserve">   Cruise    </w:t>
      </w:r>
      <w:r>
        <w:t xml:space="preserve">   Pack    </w:t>
      </w:r>
      <w:r>
        <w:t xml:space="preserve">   Suitcase    </w:t>
      </w:r>
      <w:r>
        <w:t xml:space="preserve">   Beautiful    </w:t>
      </w:r>
      <w:r>
        <w:t xml:space="preserve">   Jetlag    </w:t>
      </w:r>
      <w:r>
        <w:t xml:space="preserve">   Visa    </w:t>
      </w:r>
      <w:r>
        <w:t xml:space="preserve">   Airplane    </w:t>
      </w:r>
      <w:r>
        <w:t xml:space="preserve">   Passport    </w:t>
      </w:r>
      <w:r>
        <w:t xml:space="preserve">   Family    </w:t>
      </w:r>
      <w:r>
        <w:t xml:space="preserve">   Trip    </w:t>
      </w:r>
      <w:r>
        <w:t xml:space="preserve">   Vacation    </w:t>
      </w:r>
      <w:r>
        <w:t xml:space="preserve">   Fun    </w:t>
      </w:r>
      <w:r>
        <w:t xml:space="preserve">   Oregon    </w:t>
      </w:r>
      <w:r>
        <w:t xml:space="preserve">   Washington    </w:t>
      </w:r>
      <w:r>
        <w:t xml:space="preserve">   Travel    </w:t>
      </w:r>
      <w:r>
        <w:t xml:space="preserve">   Dinner    </w:t>
      </w:r>
      <w:r>
        <w:t xml:space="preserve">   Hotel    </w:t>
      </w:r>
      <w:r>
        <w:t xml:space="preserve">   Gasoline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Wordsearch</dc:title>
  <dcterms:created xsi:type="dcterms:W3CDTF">2021-10-11T20:04:45Z</dcterms:created>
  <dcterms:modified xsi:type="dcterms:W3CDTF">2021-10-11T20:04:45Z</dcterms:modified>
</cp:coreProperties>
</file>