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Worksheet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case with flat sides and a handle, that carries clothing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plane comes down from the air onto the ground we say, "The plane is about to ____ 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Bags/ cases that a person puts their clothing and other belongings into when they are travelling.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passage between the row of seats in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the card/ ticket you show before flying?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place at the airport called where you check your ticket and drop off your 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at the airport where you collect your bags after you have landed.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moment a plane leaves the ground and starts to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Travelling from one place, far away to another and back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journey to a place and back, usually for a particular reason or for pleasure.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Worksheet 1</dc:title>
  <dcterms:created xsi:type="dcterms:W3CDTF">2021-10-11T20:05:10Z</dcterms:created>
  <dcterms:modified xsi:type="dcterms:W3CDTF">2021-10-11T20:05:10Z</dcterms:modified>
</cp:coreProperties>
</file>