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Writing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occupant    </w:t>
      </w:r>
      <w:r>
        <w:t xml:space="preserve">   civilities    </w:t>
      </w:r>
      <w:r>
        <w:t xml:space="preserve">   donate    </w:t>
      </w:r>
      <w:r>
        <w:t xml:space="preserve">   congenial    </w:t>
      </w:r>
      <w:r>
        <w:t xml:space="preserve">   courteous    </w:t>
      </w:r>
      <w:r>
        <w:t xml:space="preserve">   pompous    </w:t>
      </w:r>
      <w:r>
        <w:t xml:space="preserve">   Fatuousness    </w:t>
      </w:r>
      <w:r>
        <w:t xml:space="preserve">   Imbecility    </w:t>
      </w:r>
      <w:r>
        <w:t xml:space="preserve">   Tout    </w:t>
      </w:r>
      <w:r>
        <w:t xml:space="preserve">   Tedious    </w:t>
      </w:r>
      <w:r>
        <w:t xml:space="preserve">   numerous    </w:t>
      </w:r>
      <w:r>
        <w:t xml:space="preserve">   swarming    </w:t>
      </w:r>
      <w:r>
        <w:t xml:space="preserve">   anonymous    </w:t>
      </w:r>
      <w:r>
        <w:t xml:space="preserve">   semi    </w:t>
      </w:r>
      <w:r>
        <w:t xml:space="preserve">   stucco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Writing Vocabulary</dc:title>
  <dcterms:created xsi:type="dcterms:W3CDTF">2021-10-11T20:03:58Z</dcterms:created>
  <dcterms:modified xsi:type="dcterms:W3CDTF">2021-10-11T20:03:58Z</dcterms:modified>
</cp:coreProperties>
</file>