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Budget    </w:t>
      </w:r>
      <w:r>
        <w:t xml:space="preserve">   Foreign    </w:t>
      </w:r>
      <w:r>
        <w:t xml:space="preserve">   Adventure    </w:t>
      </w:r>
      <w:r>
        <w:t xml:space="preserve">   Review    </w:t>
      </w:r>
      <w:r>
        <w:t xml:space="preserve">   Destination    </w:t>
      </w:r>
      <w:r>
        <w:t xml:space="preserve">   Travelling    </w:t>
      </w:r>
      <w:r>
        <w:t xml:space="preserve">   Brochures    </w:t>
      </w:r>
      <w:r>
        <w:t xml:space="preserve">   Restaurants    </w:t>
      </w:r>
      <w:r>
        <w:t xml:space="preserve">   Activities    </w:t>
      </w:r>
      <w:r>
        <w:t xml:space="preserve">   Attractions    </w:t>
      </w:r>
      <w:r>
        <w:t xml:space="preserve">   Transport    </w:t>
      </w:r>
      <w:r>
        <w:t xml:space="preserve">   Flights    </w:t>
      </w:r>
      <w:r>
        <w:t xml:space="preserve">   Recommend    </w:t>
      </w:r>
      <w:r>
        <w:t xml:space="preserve">   Currency    </w:t>
      </w:r>
      <w:r>
        <w:t xml:space="preserve">   Location    </w:t>
      </w:r>
      <w:r>
        <w:t xml:space="preserve">   Accommodation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Writing</dc:title>
  <dcterms:created xsi:type="dcterms:W3CDTF">2021-10-11T20:04:26Z</dcterms:created>
  <dcterms:modified xsi:type="dcterms:W3CDTF">2021-10-11T20:04:26Z</dcterms:modified>
</cp:coreProperties>
</file>