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accessories    </w:t>
      </w:r>
      <w:r>
        <w:t xml:space="preserve">   bracelet    </w:t>
      </w:r>
      <w:r>
        <w:t xml:space="preserve">   bucket list    </w:t>
      </w:r>
      <w:r>
        <w:t xml:space="preserve">   caribbean    </w:t>
      </w:r>
      <w:r>
        <w:t xml:space="preserve">   cruise    </w:t>
      </w:r>
      <w:r>
        <w:t xml:space="preserve">   Destinations    </w:t>
      </w:r>
      <w:r>
        <w:t xml:space="preserve">   fashion    </w:t>
      </w:r>
      <w:r>
        <w:t xml:space="preserve">   france    </w:t>
      </w:r>
      <w:r>
        <w:t xml:space="preserve">   gems    </w:t>
      </w:r>
      <w:r>
        <w:t xml:space="preserve">   Heavenly    </w:t>
      </w:r>
      <w:r>
        <w:t xml:space="preserve">   italy    </w:t>
      </w:r>
      <w:r>
        <w:t xml:space="preserve">   jewelry    </w:t>
      </w:r>
      <w:r>
        <w:t xml:space="preserve">   Live Wire    </w:t>
      </w:r>
      <w:r>
        <w:t xml:space="preserve">   luggage    </w:t>
      </w:r>
      <w:r>
        <w:t xml:space="preserve">   necklace    </w:t>
      </w:r>
      <w:r>
        <w:t xml:space="preserve">   pack    </w:t>
      </w:r>
      <w:r>
        <w:t xml:space="preserve">   spain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Accessories</dc:title>
  <dcterms:created xsi:type="dcterms:W3CDTF">2021-10-11T20:03:58Z</dcterms:created>
  <dcterms:modified xsi:type="dcterms:W3CDTF">2021-10-11T20:03:58Z</dcterms:modified>
</cp:coreProperties>
</file>