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and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Amsterdam    </w:t>
      </w:r>
      <w:r>
        <w:t xml:space="preserve">   Beach    </w:t>
      </w:r>
      <w:r>
        <w:t xml:space="preserve">   Bratislava    </w:t>
      </w:r>
      <w:r>
        <w:t xml:space="preserve">   Brazil    </w:t>
      </w:r>
      <w:r>
        <w:t xml:space="preserve">   Egypt    </w:t>
      </w:r>
      <w:r>
        <w:t xml:space="preserve">   England    </w:t>
      </w:r>
      <w:r>
        <w:t xml:space="preserve">   France    </w:t>
      </w:r>
      <w:r>
        <w:t xml:space="preserve">   Holland    </w:t>
      </w:r>
      <w:r>
        <w:t xml:space="preserve">   London    </w:t>
      </w:r>
      <w:r>
        <w:t xml:space="preserve">   Paris    </w:t>
      </w:r>
      <w:r>
        <w:t xml:space="preserve">   seaside    </w:t>
      </w:r>
      <w:r>
        <w:t xml:space="preserve">   Slovakia    </w:t>
      </w:r>
      <w:r>
        <w:t xml:space="preserve">   Tourists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</dc:title>
  <dcterms:created xsi:type="dcterms:W3CDTF">2021-10-11T20:02:49Z</dcterms:created>
  <dcterms:modified xsi:type="dcterms:W3CDTF">2021-10-11T20:02:49Z</dcterms:modified>
</cp:coreProperties>
</file>