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and 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forex    </w:t>
      </w:r>
      <w:r>
        <w:t xml:space="preserve">   heritage    </w:t>
      </w:r>
      <w:r>
        <w:t xml:space="preserve">   cradle of humankind    </w:t>
      </w:r>
      <w:r>
        <w:t xml:space="preserve">   buckingham palace    </w:t>
      </w:r>
      <w:r>
        <w:t xml:space="preserve">   sydney opera house    </w:t>
      </w:r>
      <w:r>
        <w:t xml:space="preserve">   corcovado    </w:t>
      </w:r>
      <w:r>
        <w:t xml:space="preserve">   world icons    </w:t>
      </w:r>
      <w:r>
        <w:t xml:space="preserve">   mapwork    </w:t>
      </w:r>
      <w:r>
        <w:t xml:space="preserve">   greenwich meridian    </w:t>
      </w:r>
      <w:r>
        <w:t xml:space="preserve">   arrival    </w:t>
      </w:r>
      <w:r>
        <w:t xml:space="preserve">   departure    </w:t>
      </w:r>
      <w:r>
        <w:t xml:space="preserve">   chalet    </w:t>
      </w:r>
      <w:r>
        <w:t xml:space="preserve">   hotel    </w:t>
      </w:r>
      <w:r>
        <w:t xml:space="preserve">   international date line    </w:t>
      </w:r>
      <w:r>
        <w:t xml:space="preserve">   itinerary    </w:t>
      </w:r>
      <w:r>
        <w:t xml:space="preserve">   leisure    </w:t>
      </w:r>
      <w:r>
        <w:t xml:space="preserve">   environmental    </w:t>
      </w:r>
      <w:r>
        <w:t xml:space="preserve">   tourist    </w:t>
      </w:r>
      <w:r>
        <w:t xml:space="preserve">   sustainability    </w:t>
      </w:r>
      <w:r>
        <w:t xml:space="preserve">   time zone    </w:t>
      </w:r>
      <w:r>
        <w:t xml:space="preserve">   green channel    </w:t>
      </w:r>
      <w:r>
        <w:t xml:space="preserve">   red channel    </w:t>
      </w:r>
      <w:r>
        <w:t xml:space="preserve">   Customs    </w:t>
      </w:r>
      <w:r>
        <w:t xml:space="preserve">   Equator    </w:t>
      </w:r>
      <w:r>
        <w:t xml:space="preserve">   Duty Free    </w:t>
      </w:r>
      <w:r>
        <w:t xml:space="preserve">   Accessability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and Tourism</dc:title>
  <dcterms:created xsi:type="dcterms:W3CDTF">2021-10-11T20:02:54Z</dcterms:created>
  <dcterms:modified xsi:type="dcterms:W3CDTF">2021-10-11T20:02:54Z</dcterms:modified>
</cp:coreProperties>
</file>