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quickest way of getting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currency does Ireland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movie from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most famous hot drink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person from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attraction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famous dish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city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 symbol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person from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city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warming winter food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Ireland's traditional dish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</dc:title>
  <dcterms:created xsi:type="dcterms:W3CDTF">2022-09-03T17:00:43Z</dcterms:created>
  <dcterms:modified xsi:type="dcterms:W3CDTF">2022-09-03T17:00:43Z</dcterms:modified>
</cp:coreProperties>
</file>