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marketing era that was focused on producing as many products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segment does Hertz rental cars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era where marketers heavily use the web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era where all departments played a role in customer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era where businesses recognize their social responsibility in addition to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activity that companies do. It involves planning, researching, implementing new ideas, controlling and evaluating the company’s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completely beyond control of the marketing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 where businesses set up departments to coordinate marketing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segment does Doe's Eat Place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segment does a Memphis Grizzlies game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Acceptance and adoption of the marketing concept is marketing......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start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segment does Holiday Inn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era where companies try to beat competition to outsell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 Marketing</dc:title>
  <dcterms:created xsi:type="dcterms:W3CDTF">2021-10-11T20:03:28Z</dcterms:created>
  <dcterms:modified xsi:type="dcterms:W3CDTF">2021-10-11T20:03:28Z</dcterms:modified>
</cp:coreProperties>
</file>