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and Tourism Sectors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holiday would involve a long stay on a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holiday includes your flight, accommodation and transfers.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name of a flight with a duration of less than 3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reason most people go on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visitors holiday in their own country?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name given to where you leave or enter a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location you would visit to plan a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flight is where you would receive a luxury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main method of transport in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method of transport is the most convenient for domestic travellers?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and Tourism Sectors</dc:title>
  <dcterms:created xsi:type="dcterms:W3CDTF">2021-11-12T03:43:07Z</dcterms:created>
  <dcterms:modified xsi:type="dcterms:W3CDTF">2021-11-12T03:43:07Z</dcterms:modified>
</cp:coreProperties>
</file>