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in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lost and you help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an attraction is busy you must...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art and other artifacts are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carved figure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keep your money/credit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suitcases and other bags when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your plane is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car that you pay to drive you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document needed to travel to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tall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structure that projects from the shore over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statue, building,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gifts you buy while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arrive at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tan (at the beach/pool)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tour a city to see all of it's important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brings you to a city's important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pack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do not know 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your plane arrives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</dc:title>
  <dcterms:created xsi:type="dcterms:W3CDTF">2021-10-11T20:03:17Z</dcterms:created>
  <dcterms:modified xsi:type="dcterms:W3CDTF">2021-10-11T20:03:17Z</dcterms:modified>
</cp:coreProperties>
</file>