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Travel and Tourism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accommodation    </w:t>
      </w:r>
      <w:r>
        <w:t xml:space="preserve">   adventure    </w:t>
      </w:r>
      <w:r>
        <w:t xml:space="preserve">   airport    </w:t>
      </w:r>
      <w:r>
        <w:t xml:space="preserve">   backpack    </w:t>
      </w:r>
      <w:r>
        <w:t xml:space="preserve">   checkin    </w:t>
      </w:r>
      <w:r>
        <w:t xml:space="preserve">   checkout    </w:t>
      </w:r>
      <w:r>
        <w:t xml:space="preserve">   journey    </w:t>
      </w:r>
      <w:r>
        <w:t xml:space="preserve">   passport    </w:t>
      </w:r>
      <w:r>
        <w:t xml:space="preserve">   phitsanulok    </w:t>
      </w:r>
      <w:r>
        <w:t xml:space="preserve">   santan lotion    </w:t>
      </w:r>
      <w:r>
        <w:t xml:space="preserve">   sunglasses    </w:t>
      </w:r>
      <w:r>
        <w:t xml:space="preserve">   tour    </w:t>
      </w:r>
      <w:r>
        <w:t xml:space="preserve">   tourism    </w:t>
      </w:r>
      <w:r>
        <w:t xml:space="preserve">   travel    </w:t>
      </w:r>
      <w:r>
        <w:t xml:space="preserve">   visa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Tourism </dc:title>
  <dcterms:created xsi:type="dcterms:W3CDTF">2021-10-11T20:03:26Z</dcterms:created>
  <dcterms:modified xsi:type="dcterms:W3CDTF">2021-10-11T20:03:26Z</dcterms:modified>
</cp:coreProperties>
</file>