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Travel and Vacations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unique    </w:t>
      </w:r>
      <w:r>
        <w:t xml:space="preserve">   ancient    </w:t>
      </w:r>
      <w:r>
        <w:t xml:space="preserve">   travel    </w:t>
      </w:r>
      <w:r>
        <w:t xml:space="preserve">   vacation    </w:t>
      </w:r>
      <w:r>
        <w:t xml:space="preserve">   brochure    </w:t>
      </w:r>
      <w:r>
        <w:t xml:space="preserve">   adventure holiday    </w:t>
      </w:r>
      <w:r>
        <w:t xml:space="preserve">   sunbathing    </w:t>
      </w:r>
      <w:r>
        <w:t xml:space="preserve">   five-star hotel    </w:t>
      </w:r>
      <w:r>
        <w:t xml:space="preserve">   tent    </w:t>
      </w:r>
      <w:r>
        <w:t xml:space="preserve">   sightseeing    </w:t>
      </w:r>
      <w:r>
        <w:t xml:space="preserve">   cruise    </w:t>
      </w:r>
      <w:r>
        <w:t xml:space="preserve">   suntan lotion    </w:t>
      </w:r>
      <w:r>
        <w:t xml:space="preserve">   self-guided    </w:t>
      </w:r>
      <w:r>
        <w:t xml:space="preserve">   camping    </w:t>
      </w:r>
      <w:r>
        <w:t xml:space="preserve">   sleeping bag    </w:t>
      </w:r>
      <w:r>
        <w:t xml:space="preserve">   package tour    </w:t>
      </w:r>
      <w:r>
        <w:t xml:space="preserve">   camera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Vacations</dc:title>
  <dcterms:created xsi:type="dcterms:W3CDTF">2021-10-11T20:03:06Z</dcterms:created>
  <dcterms:modified xsi:type="dcterms:W3CDTF">2021-10-11T20:03:06Z</dcterms:modified>
</cp:coreProperties>
</file>