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native    </w:t>
      </w:r>
      <w:r>
        <w:t xml:space="preserve">   lead    </w:t>
      </w:r>
      <w:r>
        <w:t xml:space="preserve">   guide    </w:t>
      </w:r>
      <w:r>
        <w:t xml:space="preserve">   distance    </w:t>
      </w:r>
      <w:r>
        <w:t xml:space="preserve">   length    </w:t>
      </w:r>
      <w:r>
        <w:t xml:space="preserve">   line    </w:t>
      </w:r>
      <w:r>
        <w:t xml:space="preserve">   edge    </w:t>
      </w:r>
      <w:r>
        <w:t xml:space="preserve">   boarder    </w:t>
      </w:r>
      <w:r>
        <w:t xml:space="preserve">   stay    </w:t>
      </w:r>
      <w:r>
        <w:t xml:space="preserve">   live    </w:t>
      </w:r>
      <w:r>
        <w:t xml:space="preserve">   reach    </w:t>
      </w:r>
      <w:r>
        <w:t xml:space="preserve">   arrive    </w:t>
      </w:r>
      <w:r>
        <w:t xml:space="preserve">   keep    </w:t>
      </w:r>
      <w:r>
        <w:t xml:space="preserve">   book    </w:t>
      </w:r>
      <w:r>
        <w:t xml:space="preserve">   go    </w:t>
      </w:r>
      <w:r>
        <w:t xml:space="preserve">   bring    </w:t>
      </w:r>
      <w:r>
        <w:t xml:space="preserve">   take    </w:t>
      </w:r>
      <w:r>
        <w:t xml:space="preserve">   lose    </w:t>
      </w:r>
      <w:r>
        <w:t xml:space="preserve">   miss    </w:t>
      </w:r>
      <w:r>
        <w:t xml:space="preserve">   fee    </w:t>
      </w:r>
      <w:r>
        <w:t xml:space="preserve">   ticket    </w:t>
      </w:r>
      <w:r>
        <w:t xml:space="preserve">   fare    </w:t>
      </w:r>
      <w:r>
        <w:t xml:space="preserve">   period    </w:t>
      </w:r>
      <w:r>
        <w:t xml:space="preserve">   season    </w:t>
      </w:r>
      <w:r>
        <w:t xml:space="preserve">   territory    </w:t>
      </w:r>
      <w:r>
        <w:t xml:space="preserve">   area    </w:t>
      </w:r>
      <w:r>
        <w:t xml:space="preserve">   earth    </w:t>
      </w:r>
      <w:r>
        <w:t xml:space="preserve">   world    </w:t>
      </w:r>
      <w:r>
        <w:t xml:space="preserve">   sight    </w:t>
      </w:r>
      <w:r>
        <w:t xml:space="preserve">   view    </w:t>
      </w:r>
      <w:r>
        <w:t xml:space="preserve">   excursion    </w:t>
      </w:r>
      <w:r>
        <w:t xml:space="preserve">   travel    </w:t>
      </w:r>
      <w:r>
        <w:t xml:space="preserve">   trip    </w:t>
      </w:r>
      <w:r>
        <w:t xml:space="preserve">   journey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transport</dc:title>
  <dcterms:created xsi:type="dcterms:W3CDTF">2021-10-11T20:04:26Z</dcterms:created>
  <dcterms:modified xsi:type="dcterms:W3CDTF">2021-10-11T20:04:26Z</dcterms:modified>
</cp:coreProperties>
</file>