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blog_part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 heiterem Himmel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Gepäck (AE)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Gepäckfach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Kehrseite/Nachteil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Raum, Platz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Ausländer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Gepäck (BE)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Rucksacktourist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Bio-Bauernhof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als; wenn, 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aufbrechen 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buchen/reservieren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 den Achseln zucken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blog_part 3</dc:title>
  <dcterms:created xsi:type="dcterms:W3CDTF">2021-10-11T20:04:23Z</dcterms:created>
  <dcterms:modified xsi:type="dcterms:W3CDTF">2021-10-11T20:04:23Z</dcterms:modified>
</cp:coreProperties>
</file>