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thrill    </w:t>
      </w:r>
      <w:r>
        <w:t xml:space="preserve">   relax    </w:t>
      </w:r>
      <w:r>
        <w:t xml:space="preserve">   world    </w:t>
      </w:r>
      <w:r>
        <w:t xml:space="preserve">   weekend    </w:t>
      </w:r>
      <w:r>
        <w:t xml:space="preserve">   weather    </w:t>
      </w:r>
      <w:r>
        <w:t xml:space="preserve">   visit    </w:t>
      </w:r>
      <w:r>
        <w:t xml:space="preserve">   train    </w:t>
      </w:r>
      <w:r>
        <w:t xml:space="preserve">   tourist    </w:t>
      </w:r>
      <w:r>
        <w:t xml:space="preserve">   suitcase    </w:t>
      </w:r>
      <w:r>
        <w:t xml:space="preserve">   resort    </w:t>
      </w:r>
      <w:r>
        <w:t xml:space="preserve">   pleasure    </w:t>
      </w:r>
      <w:r>
        <w:t xml:space="preserve">   peaceful    </w:t>
      </w:r>
      <w:r>
        <w:t xml:space="preserve">   location    </w:t>
      </w:r>
      <w:r>
        <w:t xml:space="preserve">   journey    </w:t>
      </w:r>
      <w:r>
        <w:t xml:space="preserve">   hotel    </w:t>
      </w:r>
      <w:r>
        <w:t xml:space="preserve">   guest    </w:t>
      </w:r>
      <w:r>
        <w:t xml:space="preserve">   foreign    </w:t>
      </w:r>
      <w:r>
        <w:t xml:space="preserve">   flight    </w:t>
      </w:r>
      <w:r>
        <w:t xml:space="preserve">   escape    </w:t>
      </w:r>
      <w:r>
        <w:t xml:space="preserve">   environment    </w:t>
      </w:r>
      <w:r>
        <w:t xml:space="preserve">   enjoyable    </w:t>
      </w:r>
      <w:r>
        <w:t xml:space="preserve">   entertainment    </w:t>
      </w:r>
      <w:r>
        <w:t xml:space="preserve">   destination    </w:t>
      </w:r>
      <w:r>
        <w:t xml:space="preserve">   coach    </w:t>
      </w:r>
      <w:r>
        <w:t xml:space="preserve">   camping    </w:t>
      </w:r>
      <w:r>
        <w:t xml:space="preserve">   beach    </w:t>
      </w:r>
      <w:r>
        <w:t xml:space="preserve">   affordable    </w:t>
      </w:r>
      <w:r>
        <w:t xml:space="preserve">   activities    </w:t>
      </w:r>
      <w:r>
        <w:t xml:space="preserve">   abroad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2021-10-11T20:03:11Z</dcterms:created>
  <dcterms:modified xsi:type="dcterms:W3CDTF">2021-10-11T20:03:11Z</dcterms:modified>
</cp:coreProperties>
</file>