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Travel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Travel    </w:t>
      </w:r>
      <w:r>
        <w:t xml:space="preserve">   Traffic    </w:t>
      </w:r>
      <w:r>
        <w:t xml:space="preserve">   Road Kill    </w:t>
      </w:r>
      <w:r>
        <w:t xml:space="preserve">   Road    </w:t>
      </w:r>
      <w:r>
        <w:t xml:space="preserve">   Rhode Island    </w:t>
      </w:r>
      <w:r>
        <w:t xml:space="preserve">   Rest Stop    </w:t>
      </w:r>
      <w:r>
        <w:t xml:space="preserve">   New York    </w:t>
      </w:r>
      <w:r>
        <w:t xml:space="preserve">   New Jersey    </w:t>
      </w:r>
      <w:r>
        <w:t xml:space="preserve">   Massachusetts    </w:t>
      </w:r>
      <w:r>
        <w:t xml:space="preserve">   Maryland    </w:t>
      </w:r>
      <w:r>
        <w:t xml:space="preserve">   Gas station    </w:t>
      </w:r>
      <w:r>
        <w:t xml:space="preserve">   Family    </w:t>
      </w:r>
      <w:r>
        <w:t xml:space="preserve">   Delaware    </w:t>
      </w:r>
      <w:r>
        <w:t xml:space="preserve">   Connecticut    </w:t>
      </w:r>
      <w:r>
        <w:t xml:space="preserve">   Car sickness    </w:t>
      </w:r>
      <w:r>
        <w:t xml:space="preserve">   Car ride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Travel </dc:title>
  <dcterms:created xsi:type="dcterms:W3CDTF">2021-10-11T20:03:14Z</dcterms:created>
  <dcterms:modified xsi:type="dcterms:W3CDTF">2021-10-11T20:03:14Z</dcterms:modified>
</cp:coreProperties>
</file>