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weather is when the sun shines.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put your clothes 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to stay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travels for fun.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you go to.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you wear on your eyes.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you need to take when you travel overseas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land with water all around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gift you buy from your travels.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to wear on your 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to wear on your feet.</w:t>
            </w:r>
          </w:p>
        </w:tc>
      </w:tr>
    </w:tbl>
    <w:p>
      <w:pPr>
        <w:pStyle w:val="WordBankSmall"/>
      </w:pPr>
      <w:r>
        <w:t xml:space="preserve">   Suitcase    </w:t>
      </w:r>
      <w:r>
        <w:t xml:space="preserve">   destination    </w:t>
      </w:r>
      <w:r>
        <w:t xml:space="preserve">   Sunny    </w:t>
      </w:r>
      <w:r>
        <w:t xml:space="preserve">   souvenir    </w:t>
      </w:r>
      <w:r>
        <w:t xml:space="preserve">   island    </w:t>
      </w:r>
      <w:r>
        <w:t xml:space="preserve">   passport    </w:t>
      </w:r>
      <w:r>
        <w:t xml:space="preserve">   sunglasses    </w:t>
      </w:r>
      <w:r>
        <w:t xml:space="preserve">   tourist    </w:t>
      </w:r>
      <w:r>
        <w:t xml:space="preserve">   thongs    </w:t>
      </w:r>
      <w:r>
        <w:t xml:space="preserve">   Hat    </w:t>
      </w:r>
      <w:r>
        <w:t xml:space="preserve">   Hotel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</dc:title>
  <dcterms:created xsi:type="dcterms:W3CDTF">2021-10-11T20:03:14Z</dcterms:created>
  <dcterms:modified xsi:type="dcterms:W3CDTF">2021-10-11T20:03:14Z</dcterms:modified>
</cp:coreProperties>
</file>