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holiday at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your necessary belongings in a bag for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Shops in which customers do not pay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road that connects two areas of land over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guided trip (often by bus or on foot) that shows you around a new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'corridor' that flight attendants and brides walk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price of a travel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phrasal verb that refers to when a plane lifts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bag with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card that allows you onto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noun that refers to a vehicle's leaving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staff on board airplanes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time between two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flight between your first trip and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numbered area in train stations that explains where you will catch your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your journey is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ticket that has no return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numbered area in airports that explains where you will catch your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</dc:title>
  <dcterms:created xsi:type="dcterms:W3CDTF">2021-10-11T20:03:18Z</dcterms:created>
  <dcterms:modified xsi:type="dcterms:W3CDTF">2021-10-11T20:03:18Z</dcterms:modified>
</cp:coreProperties>
</file>