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creditcard    </w:t>
      </w:r>
      <w:r>
        <w:t xml:space="preserve">   handsanitiser    </w:t>
      </w:r>
      <w:r>
        <w:t xml:space="preserve">   jacket    </w:t>
      </w:r>
      <w:r>
        <w:t xml:space="preserve">   laptop    </w:t>
      </w:r>
      <w:r>
        <w:t xml:space="preserve">   medicines    </w:t>
      </w:r>
      <w:r>
        <w:t xml:space="preserve">   Passport    </w:t>
      </w:r>
      <w:r>
        <w:t xml:space="preserve">   phone    </w:t>
      </w:r>
      <w:r>
        <w:t xml:space="preserve">   scarf    </w:t>
      </w:r>
      <w:r>
        <w:t xml:space="preserve">   shoes    </w:t>
      </w:r>
      <w:r>
        <w:t xml:space="preserve">   shorts    </w:t>
      </w:r>
      <w:r>
        <w:t xml:space="preserve">   socks    </w:t>
      </w:r>
      <w:r>
        <w:t xml:space="preserve">   swimsuit    </w:t>
      </w:r>
      <w:r>
        <w:t xml:space="preserve">   trousers    </w:t>
      </w:r>
      <w:r>
        <w:t xml:space="preserve">   tshirts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2021-10-11T20:03:22Z</dcterms:created>
  <dcterms:modified xsi:type="dcterms:W3CDTF">2021-10-11T20:03:22Z</dcterms:modified>
</cp:coreProperties>
</file>