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safe!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smart movers    </w:t>
      </w:r>
      <w:r>
        <w:t xml:space="preserve">   planet-saving    </w:t>
      </w:r>
      <w:r>
        <w:t xml:space="preserve">   route    </w:t>
      </w:r>
      <w:r>
        <w:t xml:space="preserve">   environment    </w:t>
      </w:r>
      <w:r>
        <w:t xml:space="preserve">   independence    </w:t>
      </w:r>
      <w:r>
        <w:t xml:space="preserve">   physical    </w:t>
      </w:r>
      <w:r>
        <w:t xml:space="preserve">   healthy    </w:t>
      </w:r>
      <w:r>
        <w:t xml:space="preserve">   zig zag lines    </w:t>
      </w:r>
      <w:r>
        <w:t xml:space="preserve">   pedestrian crossing    </w:t>
      </w:r>
      <w:r>
        <w:t xml:space="preserve">   listen    </w:t>
      </w:r>
      <w:r>
        <w:t xml:space="preserve">   look    </w:t>
      </w:r>
      <w:r>
        <w:t xml:space="preserve">   stop    </w:t>
      </w:r>
      <w:r>
        <w:t xml:space="preserve">   traffic lights    </w:t>
      </w:r>
      <w:r>
        <w:t xml:space="preserve">   footpath    </w:t>
      </w:r>
      <w:r>
        <w:t xml:space="preserve">   safety    </w:t>
      </w:r>
      <w:r>
        <w:t xml:space="preserve">   road    </w:t>
      </w:r>
      <w:r>
        <w:t xml:space="preserve">   happy    </w:t>
      </w:r>
      <w:r>
        <w:t xml:space="preserve">   energetic    </w:t>
      </w:r>
      <w:r>
        <w:t xml:space="preserve">   fitness    </w:t>
      </w:r>
      <w:r>
        <w:t xml:space="preserve">   fun    </w:t>
      </w:r>
      <w:r>
        <w:t xml:space="preserve">   friends    </w:t>
      </w:r>
      <w:r>
        <w:t xml:space="preserve">   exercise    </w:t>
      </w:r>
      <w:r>
        <w:t xml:space="preserve">   breathe    </w:t>
      </w:r>
      <w:r>
        <w:t xml:space="preserve">   park    </w:t>
      </w:r>
      <w:r>
        <w:t xml:space="preserve">   scoot    </w:t>
      </w:r>
      <w:r>
        <w:t xml:space="preserve">   cycle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safe!</dc:title>
  <dcterms:created xsi:type="dcterms:W3CDTF">2021-10-11T20:04:13Z</dcterms:created>
  <dcterms:modified xsi:type="dcterms:W3CDTF">2021-10-11T20:04:13Z</dcterms:modified>
</cp:coreProperties>
</file>