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Plan journey    </w:t>
      </w:r>
      <w:r>
        <w:t xml:space="preserve">   Stay safe    </w:t>
      </w:r>
      <w:r>
        <w:t xml:space="preserve">   Bus pass    </w:t>
      </w:r>
      <w:r>
        <w:t xml:space="preserve">   Car    </w:t>
      </w:r>
      <w:r>
        <w:t xml:space="preserve">   Red man    </w:t>
      </w:r>
      <w:r>
        <w:t xml:space="preserve">   Green man    </w:t>
      </w:r>
      <w:r>
        <w:t xml:space="preserve">   Traffic lights    </w:t>
      </w:r>
      <w:r>
        <w:t xml:space="preserve">   Zebra crossing    </w:t>
      </w:r>
      <w:r>
        <w:t xml:space="preserve">   Bus stop    </w:t>
      </w:r>
      <w:r>
        <w:t xml:space="preserve">   Tram    </w:t>
      </w:r>
      <w:r>
        <w:t xml:space="preserve">   Bus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training</dc:title>
  <dcterms:created xsi:type="dcterms:W3CDTF">2021-10-11T20:03:34Z</dcterms:created>
  <dcterms:modified xsi:type="dcterms:W3CDTF">2021-10-11T20:03:34Z</dcterms:modified>
</cp:coreProperties>
</file>