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itinerary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confirm a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 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check ones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airport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2021-10-11T20:03:32Z</dcterms:created>
  <dcterms:modified xsi:type="dcterms:W3CDTF">2021-10-11T20:03:32Z</dcterms:modified>
</cp:coreProperties>
</file>