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hotel    </w:t>
      </w:r>
      <w:r>
        <w:t xml:space="preserve">   ticket    </w:t>
      </w:r>
      <w:r>
        <w:t xml:space="preserve">   suitcase    </w:t>
      </w:r>
      <w:r>
        <w:t xml:space="preserve">   carousal    </w:t>
      </w:r>
      <w:r>
        <w:t xml:space="preserve">   Aisle    </w:t>
      </w:r>
      <w:r>
        <w:t xml:space="preserve">   runway    </w:t>
      </w:r>
      <w:r>
        <w:t xml:space="preserve">   captain    </w:t>
      </w:r>
      <w:r>
        <w:t xml:space="preserve">   luggage    </w:t>
      </w:r>
      <w:r>
        <w:t xml:space="preserve">   flight    </w:t>
      </w:r>
      <w:r>
        <w:t xml:space="preserve">   boarding    </w:t>
      </w:r>
      <w:r>
        <w:t xml:space="preserve">   passport    </w:t>
      </w:r>
      <w:r>
        <w:t xml:space="preserve">   airport    </w:t>
      </w:r>
      <w:r>
        <w:t xml:space="preserve">   hotel room    </w:t>
      </w:r>
      <w:r>
        <w:t xml:space="preserve">   Reception    </w:t>
      </w:r>
      <w:r>
        <w:t xml:space="preserve">   passenger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word search</dc:title>
  <dcterms:created xsi:type="dcterms:W3CDTF">2021-10-11T20:05:14Z</dcterms:created>
  <dcterms:modified xsi:type="dcterms:W3CDTF">2021-10-11T20:05:14Z</dcterms:modified>
</cp:coreProperties>
</file>