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for a quick walk in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bags that you take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 to this place before you can go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 comes down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you collect your bags after the flight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Visiting a far off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square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that allows you to get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is going up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passage between rows of seats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words</dc:title>
  <dcterms:created xsi:type="dcterms:W3CDTF">2021-10-11T20:05:01Z</dcterms:created>
  <dcterms:modified xsi:type="dcterms:W3CDTF">2021-10-11T20:05:01Z</dcterms:modified>
</cp:coreProperties>
</file>