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PENNY    </w:t>
      </w:r>
      <w:r>
        <w:t xml:space="preserve">   ANCIENT    </w:t>
      </w:r>
      <w:r>
        <w:t xml:space="preserve">   EGYPT    </w:t>
      </w:r>
      <w:r>
        <w:t xml:space="preserve">   ARTIST    </w:t>
      </w:r>
      <w:r>
        <w:t xml:space="preserve">   SHERMAN    </w:t>
      </w:r>
      <w:r>
        <w:t xml:space="preserve">   MRPEABODY    </w:t>
      </w:r>
      <w:r>
        <w:t xml:space="preserve">   ITALY    </w:t>
      </w:r>
      <w:r>
        <w:t xml:space="preserve">   GREEK    </w:t>
      </w:r>
      <w:r>
        <w:t xml:space="preserve">   ARMY    </w:t>
      </w:r>
      <w:r>
        <w:t xml:space="preserve">   TRAVEL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Travelers</dc:title>
  <dcterms:created xsi:type="dcterms:W3CDTF">2021-10-11T20:03:43Z</dcterms:created>
  <dcterms:modified xsi:type="dcterms:W3CDTF">2021-10-11T20:03:43Z</dcterms:modified>
</cp:coreProperties>
</file>