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tempranp    </w:t>
      </w:r>
      <w:r>
        <w:t xml:space="preserve">   en tren    </w:t>
      </w:r>
      <w:r>
        <w:t xml:space="preserve">   tarde    </w:t>
      </w:r>
      <w:r>
        <w:t xml:space="preserve">   salida    </w:t>
      </w:r>
      <w:r>
        <w:t xml:space="preserve">   llegada    </w:t>
      </w:r>
      <w:r>
        <w:t xml:space="preserve">   volver    </w:t>
      </w:r>
      <w:r>
        <w:t xml:space="preserve">   el equipaje    </w:t>
      </w:r>
      <w:r>
        <w:t xml:space="preserve">   la maleta    </w:t>
      </w:r>
      <w:r>
        <w:t xml:space="preserve">   los vacaiones    </w:t>
      </w:r>
      <w:r>
        <w:t xml:space="preserve">   el pasaporte    </w:t>
      </w:r>
      <w:r>
        <w:t xml:space="preserve">   adonde vas    </w:t>
      </w:r>
      <w:r>
        <w:t xml:space="preserve">   viajo con    </w:t>
      </w:r>
      <w:r>
        <w:t xml:space="preserve">   dura    </w:t>
      </w:r>
      <w:r>
        <w:t xml:space="preserve">   cuesta    </w:t>
      </w:r>
      <w:r>
        <w:t xml:space="preserve">   yo 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</dc:title>
  <dcterms:created xsi:type="dcterms:W3CDTF">2021-10-11T20:03:41Z</dcterms:created>
  <dcterms:modified xsi:type="dcterms:W3CDTF">2021-10-11T20:03:41Z</dcterms:modified>
</cp:coreProperties>
</file>