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hotel    </w:t>
      </w:r>
      <w:r>
        <w:t xml:space="preserve">   viaje    </w:t>
      </w:r>
      <w:r>
        <w:t xml:space="preserve">   boleto    </w:t>
      </w:r>
      <w:r>
        <w:t xml:space="preserve">   identificación    </w:t>
      </w:r>
      <w:r>
        <w:t xml:space="preserve">   llegada    </w:t>
      </w:r>
      <w:r>
        <w:t xml:space="preserve">   agencia    </w:t>
      </w:r>
      <w:r>
        <w:t xml:space="preserve">   agente    </w:t>
      </w:r>
      <w:r>
        <w:t xml:space="preserve">   maleta    </w:t>
      </w:r>
      <w:r>
        <w:t xml:space="preserve">   equipaje    </w:t>
      </w:r>
      <w:r>
        <w:t xml:space="preserve">   ropa    </w:t>
      </w:r>
      <w:r>
        <w:t xml:space="preserve">   dinero    </w:t>
      </w:r>
      <w:r>
        <w:t xml:space="preserve">   vuelo    </w:t>
      </w:r>
      <w:r>
        <w:t xml:space="preserve">   visa    </w:t>
      </w:r>
      <w:r>
        <w:t xml:space="preserve">   pasaporte    </w:t>
      </w:r>
      <w:r>
        <w:t xml:space="preserve">   aduana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</dc:title>
  <dcterms:created xsi:type="dcterms:W3CDTF">2021-10-11T20:04:31Z</dcterms:created>
  <dcterms:modified xsi:type="dcterms:W3CDTF">2021-10-11T20:04:31Z</dcterms:modified>
</cp:coreProperties>
</file>