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comedy show    </w:t>
      </w:r>
      <w:r>
        <w:t xml:space="preserve">   variety show    </w:t>
      </w:r>
      <w:r>
        <w:t xml:space="preserve">   Buffet    </w:t>
      </w:r>
      <w:r>
        <w:t xml:space="preserve">   photography    </w:t>
      </w:r>
      <w:r>
        <w:t xml:space="preserve">   water slide    </w:t>
      </w:r>
      <w:r>
        <w:t xml:space="preserve">   spa    </w:t>
      </w:r>
      <w:r>
        <w:t xml:space="preserve">   sunburn    </w:t>
      </w:r>
      <w:r>
        <w:t xml:space="preserve">   relaxation    </w:t>
      </w:r>
      <w:r>
        <w:t xml:space="preserve">   porter    </w:t>
      </w:r>
      <w:r>
        <w:t xml:space="preserve">   Captain    </w:t>
      </w:r>
      <w:r>
        <w:t xml:space="preserve">   ice sculpture    </w:t>
      </w:r>
      <w:r>
        <w:t xml:space="preserve">   passport    </w:t>
      </w:r>
      <w:r>
        <w:t xml:space="preserve">   suitcase    </w:t>
      </w:r>
      <w:r>
        <w:t xml:space="preserve">   night club    </w:t>
      </w:r>
      <w:r>
        <w:t xml:space="preserve">   Bingo    </w:t>
      </w:r>
      <w:r>
        <w:t xml:space="preserve">   line dancing    </w:t>
      </w:r>
      <w:r>
        <w:t xml:space="preserve">   congo    </w:t>
      </w:r>
      <w:r>
        <w:t xml:space="preserve">   stringrays    </w:t>
      </w:r>
      <w:r>
        <w:t xml:space="preserve">   dolphins    </w:t>
      </w:r>
      <w:r>
        <w:t xml:space="preserve">   snorkling    </w:t>
      </w:r>
      <w:r>
        <w:t xml:space="preserve">   swimming    </w:t>
      </w:r>
      <w:r>
        <w:t xml:space="preserve">   excursions    </w:t>
      </w:r>
      <w:r>
        <w:t xml:space="preserve">   vacation    </w:t>
      </w:r>
      <w:r>
        <w:t xml:space="preserve">   cruise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2021-10-11T20:04:36Z</dcterms:created>
  <dcterms:modified xsi:type="dcterms:W3CDTF">2021-10-11T20:04:36Z</dcterms:modified>
</cp:coreProperties>
</file>