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Traveling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VOY A EN TREN    </w:t>
      </w:r>
      <w:r>
        <w:t xml:space="preserve">   VISTA    </w:t>
      </w:r>
      <w:r>
        <w:t xml:space="preserve">   VISITAR    </w:t>
      </w:r>
      <w:r>
        <w:t xml:space="preserve">   TOMAR EL METRO    </w:t>
      </w:r>
      <w:r>
        <w:t xml:space="preserve">   TODO RECTO    </w:t>
      </w:r>
      <w:r>
        <w:t xml:space="preserve">   SUBE EN LA LINEA    </w:t>
      </w:r>
      <w:r>
        <w:t xml:space="preserve">   REVISTA TIEMPO    </w:t>
      </w:r>
      <w:r>
        <w:t xml:space="preserve">   PASAPORTE    </w:t>
      </w:r>
      <w:r>
        <w:t xml:space="preserve">   PASA ESTACIONES    </w:t>
      </w:r>
      <w:r>
        <w:t xml:space="preserve">   PASA EL MONUMENTO    </w:t>
      </w:r>
      <w:r>
        <w:t xml:space="preserve">   A LA INTERSECCION    </w:t>
      </w:r>
      <w:r>
        <w:t xml:space="preserve">   LA COSTA    </w:t>
      </w:r>
      <w:r>
        <w:t xml:space="preserve">   LA CALLE    </w:t>
      </w:r>
      <w:r>
        <w:t xml:space="preserve">   HAZ UNA LISTA    </w:t>
      </w:r>
      <w:r>
        <w:t xml:space="preserve">   HASTA    </w:t>
      </w:r>
      <w:r>
        <w:t xml:space="preserve">   LA ESTACION    </w:t>
      </w:r>
      <w:r>
        <w:t xml:space="preserve">   DOBLA A LA IZQUIERDA    </w:t>
      </w:r>
      <w:r>
        <w:t xml:space="preserve">   LA CALLE CUADRAS    </w:t>
      </w:r>
      <w:r>
        <w:t xml:space="preserve">   CAMINAR CRUZA    </w:t>
      </w:r>
      <w:r>
        <w:t xml:space="preserve">   CAMBIA A LA LINEA    </w:t>
      </w:r>
      <w:r>
        <w:t xml:space="preserve">   BILLETE    </w:t>
      </w:r>
      <w:r>
        <w:t xml:space="preserve">   BAJA EN LA ESTACION    </w:t>
      </w:r>
      <w:r>
        <w:t xml:space="preserve">   BAJA DEL METRO    </w:t>
      </w:r>
      <w:r>
        <w:t xml:space="preserve">   AVION    </w:t>
      </w:r>
      <w:r>
        <w:t xml:space="preserve">   A LA IZQUIERDA    </w:t>
      </w:r>
      <w:r>
        <w:t xml:space="preserve">   A LA DERECHA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Traveling</dc:title>
  <dcterms:created xsi:type="dcterms:W3CDTF">2021-10-11T20:04:01Z</dcterms:created>
  <dcterms:modified xsi:type="dcterms:W3CDTF">2021-10-11T20:04:01Z</dcterms:modified>
</cp:coreProperties>
</file>