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call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itinerary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roundtrip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bathing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pack a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confirm a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boarding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luggage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Traveling</dc:title>
  <dcterms:created xsi:type="dcterms:W3CDTF">2021-10-11T20:04:12Z</dcterms:created>
  <dcterms:modified xsi:type="dcterms:W3CDTF">2021-10-11T20:04:12Z</dcterms:modified>
</cp:coreProperties>
</file>