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ir de vacaciones    </w:t>
      </w:r>
      <w:r>
        <w:t xml:space="preserve">   agente de viajes    </w:t>
      </w:r>
      <w:r>
        <w:t xml:space="preserve">   el pasajero    </w:t>
      </w:r>
      <w:r>
        <w:t xml:space="preserve">   avión    </w:t>
      </w:r>
      <w:r>
        <w:t xml:space="preserve">   parada de autobús    </w:t>
      </w:r>
      <w:r>
        <w:t xml:space="preserve">   identificación    </w:t>
      </w:r>
      <w:r>
        <w:t xml:space="preserve">   tarjeta de baño    </w:t>
      </w:r>
      <w:r>
        <w:t xml:space="preserve">   vuelo    </w:t>
      </w:r>
      <w:r>
        <w:t xml:space="preserve">   pasaporte    </w:t>
      </w:r>
      <w:r>
        <w:t xml:space="preserve">   itinerario    </w:t>
      </w:r>
      <w:r>
        <w:t xml:space="preserve">   equipaje    </w:t>
      </w:r>
      <w:r>
        <w:t xml:space="preserve">   piloto    </w:t>
      </w:r>
      <w:r>
        <w:t xml:space="preserve">   boleto    </w:t>
      </w:r>
      <w:r>
        <w:t xml:space="preserve">   maleta    </w:t>
      </w:r>
      <w:r>
        <w:t xml:space="preserve">   tomar un taxi    </w:t>
      </w:r>
      <w:r>
        <w:t xml:space="preserve">   llamara    </w:t>
      </w:r>
      <w:r>
        <w:t xml:space="preserve">   pantalla    </w:t>
      </w:r>
      <w:r>
        <w:t xml:space="preserve">   aeropuerto    </w:t>
      </w:r>
      <w:r>
        <w:t xml:space="preserve">   puerta    </w:t>
      </w:r>
      <w:r>
        <w:t xml:space="preserve">   hacercola    </w:t>
      </w:r>
      <w:r>
        <w:t xml:space="preserve">   reclamo    </w:t>
      </w:r>
      <w:r>
        <w:t xml:space="preserve">   volar    </w:t>
      </w:r>
      <w:r>
        <w:t xml:space="preserve">   viajar    </w:t>
      </w:r>
      <w:r>
        <w:t xml:space="preserve">   abordar    </w:t>
      </w:r>
      <w:r>
        <w:t xml:space="preserve">   salida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 Vocabulary</dc:title>
  <dcterms:created xsi:type="dcterms:W3CDTF">2021-10-11T20:04:56Z</dcterms:created>
  <dcterms:modified xsi:type="dcterms:W3CDTF">2021-10-11T20:04:56Z</dcterms:modified>
</cp:coreProperties>
</file>