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Traveling Water Rainbow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molecules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is a ______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property of water that allows it to stick to other water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property of water that allows it to sit on the penny.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water travels upwards, it goes against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Biology is the study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molecules that makes up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property of water that allows it to stick to other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describes water when it flows against gravity in a small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is made of ____ different types of molecules.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Traveling Water Rainbow Review</dc:title>
  <dcterms:created xsi:type="dcterms:W3CDTF">2021-10-11T20:04:24Z</dcterms:created>
  <dcterms:modified xsi:type="dcterms:W3CDTF">2021-10-11T20:04:24Z</dcterms:modified>
</cp:coreProperties>
</file>